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AROUND YOU 1 - 10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inclusion within a space?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exposure to harm or injury?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burning mass of material?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substance that harms or destroys life?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away from, not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away from, passage 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to cease from or put an end to?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large motor vehicle with seats for passengers?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a male child?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Girls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a female child?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AROUND YOU 1 - 10 Matching</dc:title>
  <dcterms:created xsi:type="dcterms:W3CDTF">2021-10-11T16:44:45Z</dcterms:created>
  <dcterms:modified xsi:type="dcterms:W3CDTF">2021-10-11T16:44:45Z</dcterms:modified>
</cp:coreProperties>
</file>