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 21 - 30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 mannered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advance or travel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press against,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allowed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longer supported or attached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civil force to maintain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higher to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careful around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clear, odorless, tasteless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 21 - 30</dc:title>
  <dcterms:created xsi:type="dcterms:W3CDTF">2021-10-11T16:44:30Z</dcterms:created>
  <dcterms:modified xsi:type="dcterms:W3CDTF">2021-10-11T16:44:30Z</dcterms:modified>
</cp:coreProperties>
</file>