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31 - 40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employee who collects payment from a customer for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walk across or climb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or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in your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polite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careful when you are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Rooms having a toilet, washbowl &amp; other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or tug at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against danger or evil</w:t>
            </w:r>
          </w:p>
        </w:tc>
      </w:tr>
    </w:tbl>
    <w:p>
      <w:pPr>
        <w:pStyle w:val="WordBankMedium"/>
      </w:pPr>
      <w:r>
        <w:t xml:space="preserve">   PULL    </w:t>
      </w:r>
      <w:r>
        <w:t xml:space="preserve">   RESTROOMS    </w:t>
      </w:r>
      <w:r>
        <w:t xml:space="preserve">   CASHIER    </w:t>
      </w:r>
      <w:r>
        <w:t xml:space="preserve">   ENTER    </w:t>
      </w:r>
      <w:r>
        <w:t xml:space="preserve">   DONTWALK    </w:t>
      </w:r>
      <w:r>
        <w:t xml:space="preserve">   LADIES    </w:t>
      </w:r>
      <w:r>
        <w:t xml:space="preserve">   KEEP OFF    </w:t>
      </w:r>
      <w:r>
        <w:t xml:space="preserve">   ESCALATOR    </w:t>
      </w:r>
      <w:r>
        <w:t xml:space="preserve">   WATCHYOURSTEP    </w:t>
      </w:r>
      <w:r>
        <w:t xml:space="preserve">   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31 - 40 </dc:title>
  <dcterms:created xsi:type="dcterms:W3CDTF">2021-10-11T16:44:32Z</dcterms:created>
  <dcterms:modified xsi:type="dcterms:W3CDTF">2021-10-11T16:44:32Z</dcterms:modified>
</cp:coreProperties>
</file>