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hold on    </w:t>
      </w:r>
      <w:r>
        <w:t xml:space="preserve">   eye contact    </w:t>
      </w:r>
      <w:r>
        <w:t xml:space="preserve">   look at me    </w:t>
      </w:r>
      <w:r>
        <w:t xml:space="preserve">   introduce    </w:t>
      </w:r>
      <w:r>
        <w:t xml:space="preserve">   evening    </w:t>
      </w:r>
      <w:r>
        <w:t xml:space="preserve">   afternoon    </w:t>
      </w:r>
      <w:r>
        <w:t xml:space="preserve">   want    </w:t>
      </w:r>
      <w:r>
        <w:t xml:space="preserve">   nice    </w:t>
      </w:r>
      <w:r>
        <w:t xml:space="preserve">   my    </w:t>
      </w:r>
      <w:r>
        <w:t xml:space="preserve">   meet    </w:t>
      </w:r>
      <w:r>
        <w:t xml:space="preserve">   hearing    </w:t>
      </w:r>
      <w:r>
        <w:t xml:space="preserve">   friend    </w:t>
      </w:r>
      <w:r>
        <w:t xml:space="preserve">   deaf    </w:t>
      </w:r>
      <w:r>
        <w:t xml:space="preserve">   focus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LANGUAGE</dc:title>
  <dcterms:created xsi:type="dcterms:W3CDTF">2021-10-11T16:42:51Z</dcterms:created>
  <dcterms:modified xsi:type="dcterms:W3CDTF">2021-10-11T16:42:51Z</dcterms:modified>
</cp:coreProperties>
</file>