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COAXES    </w:t>
      </w:r>
      <w:r>
        <w:t xml:space="preserve">   DEPRIVED    </w:t>
      </w:r>
      <w:r>
        <w:t xml:space="preserve">   ENDURE    </w:t>
      </w:r>
      <w:r>
        <w:t xml:space="preserve">   EXPEDITION    </w:t>
      </w:r>
      <w:r>
        <w:t xml:space="preserve">   FETCH    </w:t>
      </w:r>
      <w:r>
        <w:t xml:space="preserve">   FINICKY    </w:t>
      </w:r>
      <w:r>
        <w:t xml:space="preserve">   HOBBLED    </w:t>
      </w:r>
      <w:r>
        <w:t xml:space="preserve">   PESKY    </w:t>
      </w:r>
      <w:r>
        <w:t xml:space="preserve">   RIGID    </w:t>
      </w:r>
      <w:r>
        <w:t xml:space="preserve">   SHAMBLES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</dc:title>
  <dcterms:created xsi:type="dcterms:W3CDTF">2021-10-11T16:43:38Z</dcterms:created>
  <dcterms:modified xsi:type="dcterms:W3CDTF">2021-10-11T16:43:38Z</dcterms:modified>
</cp:coreProperties>
</file>