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DROP, DROP(S)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AFFECTED 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EVERY 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EVERY NIGHT AT BEDTIME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EVERY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BOTH 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EVERY EVENING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THREE TIMES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RIGHT 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 AFFECTED 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BOTH 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T, TAB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WHILE AWAKE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EVERY MORNING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GTT, GTTS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AS NEEDED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BEFORE MEALS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LEFT 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TABLET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RIGHT 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FOUR TIMES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BY MOUTH/ORAL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TWICE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CODES</dc:title>
  <dcterms:created xsi:type="dcterms:W3CDTF">2021-10-11T16:41:18Z</dcterms:created>
  <dcterms:modified xsi:type="dcterms:W3CDTF">2021-10-11T16:41:18Z</dcterms:modified>
</cp:coreProperties>
</file>