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 Codes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twice daily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left 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meals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needed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afternoon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three times daily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immediately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both eyes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by mouth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both ears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bedtime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soon as possible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double strength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dispense as written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directed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left eye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 Codes</dc:title>
  <dcterms:created xsi:type="dcterms:W3CDTF">2021-10-11T16:40:35Z</dcterms:created>
  <dcterms:modified xsi:type="dcterms:W3CDTF">2021-10-11T16:40:35Z</dcterms:modified>
</cp:coreProperties>
</file>