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symbols    </w:t>
      </w:r>
      <w:r>
        <w:t xml:space="preserve">   sword    </w:t>
      </w:r>
      <w:r>
        <w:t xml:space="preserve">   bracelet    </w:t>
      </w:r>
      <w:r>
        <w:t xml:space="preserve">   comb    </w:t>
      </w:r>
      <w:r>
        <w:t xml:space="preserve">   pants    </w:t>
      </w:r>
      <w:r>
        <w:t xml:space="preserve">   hair    </w:t>
      </w:r>
      <w:r>
        <w:t xml:space="preserve">   Kirpan    </w:t>
      </w:r>
      <w:r>
        <w:t xml:space="preserve">   Kachera    </w:t>
      </w:r>
      <w:r>
        <w:t xml:space="preserve">   community    </w:t>
      </w:r>
      <w:r>
        <w:t xml:space="preserve">   KANGARA    </w:t>
      </w:r>
      <w:r>
        <w:t xml:space="preserve">   KESH    </w:t>
      </w:r>
      <w:r>
        <w:t xml:space="preserve">   KARA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WORD SEARCH</dc:title>
  <dcterms:created xsi:type="dcterms:W3CDTF">2021-10-11T16:45:15Z</dcterms:created>
  <dcterms:modified xsi:type="dcterms:W3CDTF">2021-10-11T16:45:15Z</dcterms:modified>
</cp:coreProperties>
</file>