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CRIME    </w:t>
      </w:r>
      <w:r>
        <w:t xml:space="preserve">   DOME    </w:t>
      </w:r>
      <w:r>
        <w:t xml:space="preserve">   ENVELOPE    </w:t>
      </w:r>
      <w:r>
        <w:t xml:space="preserve">   FINE    </w:t>
      </w:r>
      <w:r>
        <w:t xml:space="preserve">   FUSE    </w:t>
      </w:r>
      <w:r>
        <w:t xml:space="preserve">   GLOBE    </w:t>
      </w:r>
      <w:r>
        <w:t xml:space="preserve">   GRADE    </w:t>
      </w:r>
      <w:r>
        <w:t xml:space="preserve">   MILES    </w:t>
      </w:r>
      <w:r>
        <w:t xml:space="preserve">   MULES    </w:t>
      </w:r>
      <w:r>
        <w:t xml:space="preserve">   PLANE    </w:t>
      </w:r>
      <w:r>
        <w:t xml:space="preserve">   ROSE    </w:t>
      </w:r>
      <w:r>
        <w:t xml:space="preserve">   SHAPES    </w:t>
      </w:r>
      <w:r>
        <w:t xml:space="preserve">   SKATE    </w:t>
      </w:r>
      <w:r>
        <w:t xml:space="preserve">   SMILED    </w:t>
      </w:r>
      <w:r>
        <w:t xml:space="preserve">   SNEEZE    </w:t>
      </w:r>
      <w:r>
        <w:t xml:space="preserve">   STRIPED    </w:t>
      </w:r>
      <w:r>
        <w:t xml:space="preserve">   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E WORDS</dc:title>
  <dcterms:created xsi:type="dcterms:W3CDTF">2021-10-11T16:43:28Z</dcterms:created>
  <dcterms:modified xsi:type="dcterms:W3CDTF">2021-10-11T16:43:28Z</dcterms:modified>
</cp:coreProperties>
</file>