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narrow French loaf.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£1.05 (21 shillings in pre-decimal currency), now used mainly for determining professional fees and auction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culpable of or responsible for a specified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uncertain, indefinite, or unclear character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(someone or oneself) a different appearance in order to conceal one's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over in order to protect or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fleshy muscular organ in the mouth of a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estimate or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stringed musical instrument.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U </dc:title>
  <dcterms:created xsi:type="dcterms:W3CDTF">2021-10-11T16:44:59Z</dcterms:created>
  <dcterms:modified xsi:type="dcterms:W3CDTF">2021-10-11T16:44:59Z</dcterms:modified>
</cp:coreProperties>
</file>