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wrote    </w:t>
      </w:r>
      <w:r>
        <w:t xml:space="preserve">   nose    </w:t>
      </w:r>
      <w:r>
        <w:t xml:space="preserve">   ace    </w:t>
      </w:r>
      <w:r>
        <w:t xml:space="preserve">   sale    </w:t>
      </w:r>
      <w:r>
        <w:t xml:space="preserve">   cone    </w:t>
      </w:r>
      <w:r>
        <w:t xml:space="preserve">   tube    </w:t>
      </w:r>
      <w:r>
        <w:t xml:space="preserve">   dime    </w:t>
      </w:r>
      <w:r>
        <w:t xml:space="preserve">   scope    </w:t>
      </w:r>
      <w:r>
        <w:t xml:space="preserve">   duke    </w:t>
      </w:r>
      <w:r>
        <w:t xml:space="preserve">   strike    </w:t>
      </w:r>
      <w:r>
        <w:t xml:space="preserve">   made    </w:t>
      </w:r>
      <w:r>
        <w:t xml:space="preserve">   bribe    </w:t>
      </w:r>
      <w:r>
        <w:t xml:space="preserve">   pike    </w:t>
      </w:r>
      <w:r>
        <w:t xml:space="preserve">   bake    </w:t>
      </w:r>
      <w:r>
        <w:t xml:space="preserve">   cute    </w:t>
      </w:r>
      <w:r>
        <w:t xml:space="preserve">   role    </w:t>
      </w:r>
      <w:r>
        <w:t xml:space="preserve">   theme    </w:t>
      </w:r>
      <w:r>
        <w:t xml:space="preserve">   line    </w:t>
      </w:r>
      <w:r>
        <w:t xml:space="preserve">   gene    </w:t>
      </w:r>
      <w:r>
        <w:t xml:space="preserve">   zone    </w:t>
      </w:r>
      <w:r>
        <w:t xml:space="preserve">   doze    </w:t>
      </w:r>
      <w:r>
        <w:t xml:space="preserve">   cube    </w:t>
      </w:r>
      <w:r>
        <w:t xml:space="preserve">   nine    </w:t>
      </w:r>
      <w:r>
        <w:t xml:space="preserve">   these    </w:t>
      </w:r>
      <w:r>
        <w:t xml:space="preserve">   scale    </w:t>
      </w:r>
      <w:r>
        <w:t xml:space="preserve">   stage    </w:t>
      </w:r>
      <w:r>
        <w:t xml:space="preserve">   gaze    </w:t>
      </w:r>
      <w:r>
        <w:t xml:space="preserve">   hope    </w:t>
      </w:r>
      <w:r>
        <w:t xml:space="preserve">   glide    </w:t>
      </w:r>
      <w:r>
        <w:t xml:space="preserve">   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e</dc:title>
  <dcterms:created xsi:type="dcterms:W3CDTF">2021-10-11T16:44:35Z</dcterms:created>
  <dcterms:modified xsi:type="dcterms:W3CDTF">2021-10-11T16:44:35Z</dcterms:modified>
</cp:coreProperties>
</file>