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ACTIVISTS    </w:t>
      </w:r>
      <w:r>
        <w:t xml:space="preserve">   KILLS    </w:t>
      </w:r>
      <w:r>
        <w:t xml:space="preserve">   UNRAVEL    </w:t>
      </w:r>
      <w:r>
        <w:t xml:space="preserve">   SERICULTURE    </w:t>
      </w:r>
      <w:r>
        <w:t xml:space="preserve">   BOILED    </w:t>
      </w:r>
      <w:r>
        <w:t xml:space="preserve">   MILE    </w:t>
      </w:r>
      <w:r>
        <w:t xml:space="preserve">   HARVEST    </w:t>
      </w:r>
      <w:r>
        <w:t xml:space="preserve">   MOTIONLESS    </w:t>
      </w:r>
      <w:r>
        <w:t xml:space="preserve">   VULNERABLE    </w:t>
      </w:r>
      <w:r>
        <w:t xml:space="preserve">   SALIVARY GLANDS    </w:t>
      </w:r>
      <w:r>
        <w:t xml:space="preserve">   PUPAL    </w:t>
      </w:r>
      <w:r>
        <w:t xml:space="preserve">   FOUR TIMES    </w:t>
      </w:r>
      <w:r>
        <w:t xml:space="preserve">   COCOON    </w:t>
      </w:r>
      <w:r>
        <w:t xml:space="preserve">   EMERGE    </w:t>
      </w:r>
      <w:r>
        <w:t xml:space="preserve">   MOLT    </w:t>
      </w:r>
      <w:r>
        <w:t xml:space="preserve">   WHITE    </w:t>
      </w:r>
      <w:r>
        <w:t xml:space="preserve">   WEST    </w:t>
      </w:r>
      <w:r>
        <w:t xml:space="preserve">   INDIA    </w:t>
      </w:r>
      <w:r>
        <w:t xml:space="preserve">   JAPAN    </w:t>
      </w:r>
      <w:r>
        <w:t xml:space="preserve">   KOREA    </w:t>
      </w:r>
      <w:r>
        <w:t xml:space="preserve">   FOURTEEN    </w:t>
      </w:r>
      <w:r>
        <w:t xml:space="preserve">   FIVE THOUSAND    </w:t>
      </w:r>
      <w:r>
        <w:t xml:space="preserve">   CHINA    </w:t>
      </w:r>
      <w:r>
        <w:t xml:space="preserve">   BRED    </w:t>
      </w:r>
      <w:r>
        <w:t xml:space="preserve">   SILK    </w:t>
      </w:r>
      <w:r>
        <w:t xml:space="preserve">   CATERPILLAR    </w:t>
      </w:r>
      <w:r>
        <w:t xml:space="preserve">   LARVA    </w:t>
      </w:r>
      <w:r>
        <w:t xml:space="preserve">   SILKWORK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</dc:title>
  <dcterms:created xsi:type="dcterms:W3CDTF">2021-10-11T16:45:04Z</dcterms:created>
  <dcterms:modified xsi:type="dcterms:W3CDTF">2021-10-11T16:45:04Z</dcterms:modified>
</cp:coreProperties>
</file>