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SILLY SCRIPTURE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can cause a great pain in the rear....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Eccles 8:15 or Proverbs 1:10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would rather have egg on my face than this....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Leviticus 19:3 or Malachi 2:3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pigs fly, or rather when this talks....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Ezekiel 20:29 or Exodus 4:6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make fun of the bald guy or this might happen to you...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 Samuel 5:9  or Genesis 18:6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get pissy with the new king.....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Numbers 22:28-30 or Job 7:5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Wake me up gently or I will get up on the wrong side of the bed...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 Kings 16:11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dog eating its vomit, how gross!!!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2Kings 2:23-24 or 1Kings 2:6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Choose your wife carefully, she may be a drip...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Proverbs 31:6 or Job 45:15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you know Alabama is mentioned in the Bible.....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Proverbs 27:14 or Psalms 12:3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Here's how God deals with whiners...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Judges 30:2 or  Numbers 11:18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says we should eat, drink and be merry.....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Josiah 2:13 or Proverbs 27:15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SILLY SCRIPTURE SCRAMBLE</dc:title>
  <dcterms:created xsi:type="dcterms:W3CDTF">2021-10-11T16:44:18Z</dcterms:created>
  <dcterms:modified xsi:type="dcterms:W3CDTF">2021-10-11T16:44:18Z</dcterms:modified>
</cp:coreProperties>
</file>