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SIMEON'S REST ADULT DAY CENTER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CARE    </w:t>
      </w:r>
      <w:r>
        <w:t xml:space="preserve">   SIMEONSREST    </w:t>
      </w:r>
      <w:r>
        <w:t xml:space="preserve">   RECREATION    </w:t>
      </w:r>
      <w:r>
        <w:t xml:space="preserve">   BIBLESTUDY    </w:t>
      </w:r>
      <w:r>
        <w:t xml:space="preserve">   LEISURE    </w:t>
      </w:r>
      <w:r>
        <w:t xml:space="preserve">   RESPITE    </w:t>
      </w:r>
      <w:r>
        <w:t xml:space="preserve">   SNACKS    </w:t>
      </w:r>
      <w:r>
        <w:t xml:space="preserve">   PUZZLES    </w:t>
      </w:r>
      <w:r>
        <w:t xml:space="preserve">   MUSIC    </w:t>
      </w:r>
      <w:r>
        <w:t xml:space="preserve">   CAREGIVER    </w:t>
      </w:r>
      <w:r>
        <w:t xml:space="preserve">   LIVINGWORDCHURCH    </w:t>
      </w:r>
      <w:r>
        <w:t xml:space="preserve">   COMPASSION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SIMEON'S REST ADULT DAY CENTER</dc:title>
  <dcterms:created xsi:type="dcterms:W3CDTF">2021-10-11T16:44:42Z</dcterms:created>
  <dcterms:modified xsi:type="dcterms:W3CDTF">2021-10-11T16:44:42Z</dcterms:modified>
</cp:coreProperties>
</file>