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as heavy as an __________ (NTAHLEEP)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as ___ (LSY).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as strong as an __ (XO).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hair was as white as ______ (WOSN).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heart was as sound as a _____ (LELB)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sum was as _______ (SAYE) as ABC.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as slow as a ____ (ILSNA).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was as happy as a ______ (RKAL).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was as blind as a ______ (TAB).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His son was as _____ (TFI) as a fiddle.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thief was as slippery as an ____ (LEE).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Her hair was as black as ______ (LACO)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as thin as a ______ (KEAR).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as brave as a ______ (NOIL).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as green as _______ (RGSSA).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hand was as steady as a _______ (KOCR).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was as good as ____ (DLGO).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as playful as a ______ (TNITKE).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as cunning as a  _______ (XFO).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felt as fresh as a ______ (YADSI).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as white as a _____________ (hetes)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as wise as an ____ (LOW).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as bright as the _____ (AYD).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hand was as cold as ____(CEI).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house was as old as the ____ (RAK).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as busy as an ____ (TAN)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was as a graceful as a _______ (WNSA).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SIMILES</dc:title>
  <dcterms:created xsi:type="dcterms:W3CDTF">2021-10-11T16:45:33Z</dcterms:created>
  <dcterms:modified xsi:type="dcterms:W3CDTF">2021-10-11T16:45:33Z</dcterms:modified>
</cp:coreProperties>
</file>