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SIMMER DOWN!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verbal    </w:t>
      </w:r>
      <w:r>
        <w:t xml:space="preserve">   talk    </w:t>
      </w:r>
      <w:r>
        <w:t xml:space="preserve">   shake    </w:t>
      </w:r>
      <w:r>
        <w:t xml:space="preserve">   patience    </w:t>
      </w:r>
      <w:r>
        <w:t xml:space="preserve">   lose    </w:t>
      </w:r>
      <w:r>
        <w:t xml:space="preserve">   communicate    </w:t>
      </w:r>
      <w:r>
        <w:t xml:space="preserve">   agree    </w:t>
      </w:r>
      <w:r>
        <w:t xml:space="preserve">   understanding    </w:t>
      </w:r>
      <w:r>
        <w:t xml:space="preserve">   slow    </w:t>
      </w:r>
      <w:r>
        <w:t xml:space="preserve">   resolve    </w:t>
      </w:r>
      <w:r>
        <w:t xml:space="preserve">   negotiate    </w:t>
      </w:r>
      <w:r>
        <w:t xml:space="preserve">   hot    </w:t>
      </w:r>
      <w:r>
        <w:t xml:space="preserve">   calm    </w:t>
      </w:r>
      <w:r>
        <w:t xml:space="preserve">   anger    </w:t>
      </w:r>
      <w:r>
        <w:t xml:space="preserve">   win    </w:t>
      </w:r>
      <w:r>
        <w:t xml:space="preserve">   think    </w:t>
      </w:r>
      <w:r>
        <w:t xml:space="preserve">   simmer    </w:t>
      </w:r>
      <w:r>
        <w:t xml:space="preserve">   peace    </w:t>
      </w:r>
      <w:r>
        <w:t xml:space="preserve">   mediate    </w:t>
      </w:r>
      <w:r>
        <w:t xml:space="preserve">   conflict    </w:t>
      </w:r>
      <w:r>
        <w:t xml:space="preserve">   act    </w:t>
      </w:r>
      <w:r>
        <w:t xml:space="preserve">   apologize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SIMMER DOWN!</dc:title>
  <dcterms:created xsi:type="dcterms:W3CDTF">2021-10-11T16:44:02Z</dcterms:created>
  <dcterms:modified xsi:type="dcterms:W3CDTF">2021-10-11T16:44:02Z</dcterms:modified>
</cp:coreProperties>
</file>