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SIMON VS. THE HOMO SAPIENS AGENDA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NOT LIKE THE OPPISITE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DIRECTOR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SIMONS GUY FRIEND (NOT LIKE THAT THOUGH).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MOVIE FOR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SIMONS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PLAY THEAT SIMON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SIMONS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WORD THAT YOU ARE IF YOU ARE A BOY AND YOU LIKE GIRLS?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WEBSITE THAT SIMON SAW THE POST FROM BLUE/ BRAM.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SIMON HOPES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ONE OF SIMONS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BOYFRIEND OF SIMON THAT HE MEET ON TUMBLR.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main person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ALL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 IF YOU LIKE BOTH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SIMONS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BEST FRIENDS OF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ARE A BOY AND YOU LIKE A BOY WHT ARE YOU</w:t>
            </w:r>
          </w:p>
        </w:tc>
      </w:tr>
    </w:tbl>
    <w:p>
      <w:pPr>
        <w:pStyle w:val="WordBankMedium"/>
      </w:pPr>
      <w:r>
        <w:t xml:space="preserve">   Simon    </w:t>
      </w:r>
      <w:r>
        <w:t xml:space="preserve">   GAY     </w:t>
      </w:r>
      <w:r>
        <w:t xml:space="preserve">   BI    </w:t>
      </w:r>
      <w:r>
        <w:t xml:space="preserve">   ABBY    </w:t>
      </w:r>
      <w:r>
        <w:t xml:space="preserve">   BLUE    </w:t>
      </w:r>
      <w:r>
        <w:t xml:space="preserve">   STRAIGHT    </w:t>
      </w:r>
      <w:r>
        <w:t xml:space="preserve">   HOMO SAPIENS    </w:t>
      </w:r>
      <w:r>
        <w:t xml:space="preserve">   LOVE, SIMON    </w:t>
      </w:r>
      <w:r>
        <w:t xml:space="preserve">   OLIVER    </w:t>
      </w:r>
      <w:r>
        <w:t xml:space="preserve">   LEAH    </w:t>
      </w:r>
      <w:r>
        <w:t xml:space="preserve">   NICK    </w:t>
      </w:r>
      <w:r>
        <w:t xml:space="preserve">   CAL    </w:t>
      </w:r>
      <w:r>
        <w:t xml:space="preserve">   BRAM    </w:t>
      </w:r>
      <w:r>
        <w:t xml:space="preserve">   NORA    </w:t>
      </w:r>
      <w:r>
        <w:t xml:space="preserve">   JACK SPIER    </w:t>
      </w:r>
      <w:r>
        <w:t xml:space="preserve">   EMILY SPIER    </w:t>
      </w:r>
      <w:r>
        <w:t xml:space="preserve">   TUMBLR    </w:t>
      </w:r>
      <w:r>
        <w:t xml:space="preserve">   HOMOSEXUAL    </w:t>
      </w:r>
      <w:r>
        <w:t xml:space="preserve">   BECKY ALBERTALLI    </w:t>
      </w:r>
      <w:r>
        <w:t xml:space="preserve">   GREG BERLANTI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VS. THE HOMO SAPIENS AGENDA</dc:title>
  <dcterms:created xsi:type="dcterms:W3CDTF">2021-10-11T16:44:40Z</dcterms:created>
  <dcterms:modified xsi:type="dcterms:W3CDTF">2021-10-11T16:44:40Z</dcterms:modified>
</cp:coreProperties>
</file>