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systems use ___________ as the conducting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needs a continuous path to flow. We call this path an _________________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switch is turned on, the circuit is complete and electricity ____________________to flows trough the circuit.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___________________ is where the device gets its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circuit is closed we say it is unbroken and 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 is made up of many parts and these parts work together to form a special function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 controls the flow of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change electrical energy into useful output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role of a ________________ is to send electricity from the source to the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switch is turned off, it ________________ the flow of electricity through the circuit.</w:t>
            </w:r>
          </w:p>
        </w:tc>
      </w:tr>
    </w:tbl>
    <w:p>
      <w:pPr>
        <w:pStyle w:val="WordBankSmall"/>
      </w:pPr>
      <w:r>
        <w:t xml:space="preserve">   system     </w:t>
      </w:r>
      <w:r>
        <w:t xml:space="preserve">   electric circuit     </w:t>
      </w:r>
      <w:r>
        <w:t xml:space="preserve">   circuit     </w:t>
      </w:r>
      <w:r>
        <w:t xml:space="preserve">   source     </w:t>
      </w:r>
      <w:r>
        <w:t xml:space="preserve">    wires    </w:t>
      </w:r>
      <w:r>
        <w:t xml:space="preserve">   devices    </w:t>
      </w:r>
      <w:r>
        <w:t xml:space="preserve">   complete    </w:t>
      </w:r>
      <w:r>
        <w:t xml:space="preserve">   switch     </w:t>
      </w:r>
      <w:r>
        <w:t xml:space="preserve">   stops    </w:t>
      </w:r>
      <w:r>
        <w:t xml:space="preserve">   starts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CIRCUITS</dc:title>
  <dcterms:created xsi:type="dcterms:W3CDTF">2021-10-12T20:30:52Z</dcterms:created>
  <dcterms:modified xsi:type="dcterms:W3CDTF">2021-10-12T20:30:52Z</dcterms:modified>
</cp:coreProperties>
</file>