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IS USED TO OPEN/SEAL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INCLINED PLANE HAS A FLAT, ________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PUSH OR PULL ACTION USED TO OPERATE A SIMPLE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ON WHICH A LEVER PIVOTS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PIVOTS ON A FULCRUM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FORCE NEEDED TO SPIN A SCREW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IS USED TO SECURE OR SEPARATE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WHEEL WITH A ________ AND A ROPE ARE USED TO MAKE A PULLEY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USED TO RAISE A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AN EXAMPLE OF A INCLINED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2021-10-11T16:44:23Z</dcterms:created>
  <dcterms:modified xsi:type="dcterms:W3CDTF">2021-10-11T16:44:23Z</dcterms:modified>
</cp:coreProperties>
</file>