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GEBAK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HET GESLAAN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GEKRY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UITGEVEE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 GELEER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WEGGENEEM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 NEERGESIT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PAST TENSE</dc:title>
  <dcterms:created xsi:type="dcterms:W3CDTF">2021-10-11T16:45:41Z</dcterms:created>
  <dcterms:modified xsi:type="dcterms:W3CDTF">2021-10-11T16:45:41Z</dcterms:modified>
</cp:coreProperties>
</file>