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CLAP    </w:t>
      </w:r>
      <w:r>
        <w:t xml:space="preserve">   STOMP    </w:t>
      </w:r>
      <w:r>
        <w:t xml:space="preserve">   DANCE    </w:t>
      </w:r>
      <w:r>
        <w:t xml:space="preserve">   SING    </w:t>
      </w:r>
      <w:r>
        <w:t xml:space="preserve">   RUN    </w:t>
      </w:r>
      <w:r>
        <w:t xml:space="preserve">   JUMP    </w:t>
      </w:r>
      <w:r>
        <w:t xml:space="preserve">   SWING    </w:t>
      </w:r>
      <w:r>
        <w:t xml:space="preserve">   SHAKE    </w:t>
      </w:r>
      <w:r>
        <w:t xml:space="preserve">   TOUCH    </w:t>
      </w:r>
      <w:r>
        <w:t xml:space="preserve">   WINK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VERBS</dc:title>
  <dcterms:created xsi:type="dcterms:W3CDTF">2021-10-11T16:45:08Z</dcterms:created>
  <dcterms:modified xsi:type="dcterms:W3CDTF">2021-10-11T16:45:08Z</dcterms:modified>
</cp:coreProperties>
</file>