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WORDS</w:t>
      </w:r>
    </w:p>
    <w:p>
      <w:pPr>
        <w:pStyle w:val="Questions"/>
      </w:pPr>
      <w:r>
        <w:t xml:space="preserve">1. EPAEC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YOJ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EMNA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ALBL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OBARD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JAM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ARTES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DNRFEI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PLEOEP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NEOMY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WORDS</dc:title>
  <dcterms:created xsi:type="dcterms:W3CDTF">2021-10-11T16:45:35Z</dcterms:created>
  <dcterms:modified xsi:type="dcterms:W3CDTF">2021-10-11T16:45:35Z</dcterms:modified>
</cp:coreProperties>
</file>