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SINATRA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Las Vegas Sinatra became one of its best known performers as part of the what 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Sinatra began his career in which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Frank was born in New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Sinatra's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Sinatra's chart topping duet with daughter, Nancy- Something.....?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Sinatra found success as a solo artist after he signed with which Record Company in 1943?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Sinatra would go to rekindle his career in 1953.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Sinatra won an Academy Award and Golden Globe Award for Best Supporting Actor in the movie From Here to …..?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Sinatra's parents were immigrants from which European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Sinatra's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SINATRA</dc:title>
  <dcterms:created xsi:type="dcterms:W3CDTF">2021-10-11T16:45:38Z</dcterms:created>
  <dcterms:modified xsi:type="dcterms:W3CDTF">2021-10-11T16:45:38Z</dcterms:modified>
</cp:coreProperties>
</file>