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SINGAPORE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Perry Lim    </w:t>
      </w:r>
      <w:r>
        <w:t xml:space="preserve">   Ng Chee Meng    </w:t>
      </w:r>
      <w:r>
        <w:t xml:space="preserve">   money    </w:t>
      </w:r>
      <w:r>
        <w:t xml:space="preserve">   education    </w:t>
      </w:r>
      <w:r>
        <w:t xml:space="preserve">   representative    </w:t>
      </w:r>
      <w:r>
        <w:t xml:space="preserve">   parliamentary    </w:t>
      </w:r>
      <w:r>
        <w:t xml:space="preserve">   republic    </w:t>
      </w:r>
      <w:r>
        <w:t xml:space="preserve">   democratic    </w:t>
      </w:r>
      <w:r>
        <w:t xml:space="preserve">   singapore dollar    </w:t>
      </w:r>
      <w:r>
        <w:t xml:space="preserve">   eighty-five    </w:t>
      </w:r>
      <w:r>
        <w:t xml:space="preserve">   segun    </w:t>
      </w:r>
      <w:r>
        <w:t xml:space="preserve">   sixty-four    </w:t>
      </w:r>
      <w:r>
        <w:t xml:space="preserve">   oil drilling    </w:t>
      </w:r>
      <w:r>
        <w:t xml:space="preserve">   malaysia    </w:t>
      </w:r>
      <w:r>
        <w:t xml:space="preserve">   halimahyacob    </w:t>
      </w:r>
      <w:r>
        <w:t xml:space="preserve">   asia    </w:t>
      </w:r>
      <w:r>
        <w:t xml:space="preserve">   Leehsienloong    </w:t>
      </w:r>
      <w:r>
        <w:t xml:space="preserve">   malay    </w:t>
      </w:r>
      <w:r>
        <w:t xml:space="preserve">   singapore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</dc:title>
  <dcterms:created xsi:type="dcterms:W3CDTF">2021-10-11T16:46:09Z</dcterms:created>
  <dcterms:modified xsi:type="dcterms:W3CDTF">2021-10-11T16:46:09Z</dcterms:modified>
</cp:coreProperties>
</file>