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brett young    </w:t>
      </w:r>
      <w:r>
        <w:t xml:space="preserve">   sam hunt    </w:t>
      </w:r>
      <w:r>
        <w:t xml:space="preserve">   kane brown    </w:t>
      </w:r>
      <w:r>
        <w:t xml:space="preserve">   luke bryan    </w:t>
      </w:r>
      <w:r>
        <w:t xml:space="preserve">   blake shelton    </w:t>
      </w:r>
      <w:r>
        <w:t xml:space="preserve">   cardi b    </w:t>
      </w:r>
      <w:r>
        <w:t xml:space="preserve">   kelly clarkson    </w:t>
      </w:r>
      <w:r>
        <w:t xml:space="preserve">   rihanna    </w:t>
      </w:r>
      <w:r>
        <w:t xml:space="preserve">   beyonce    </w:t>
      </w:r>
      <w:r>
        <w:t xml:space="preserve">   queen naija    </w:t>
      </w:r>
      <w:r>
        <w:t xml:space="preserve">   ariana grande    </w:t>
      </w:r>
      <w:r>
        <w:t xml:space="preserve">   billie eilish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2021-10-11T16:46:14Z</dcterms:created>
  <dcterms:modified xsi:type="dcterms:W3CDTF">2021-10-11T16:46:14Z</dcterms:modified>
</cp:coreProperties>
</file>