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TOM PETTY    </w:t>
      </w:r>
      <w:r>
        <w:t xml:space="preserve">   TINA TURNER    </w:t>
      </w:r>
      <w:r>
        <w:t xml:space="preserve">   THE WIGGLES    </w:t>
      </w:r>
      <w:r>
        <w:t xml:space="preserve">   FEIST    </w:t>
      </w:r>
      <w:r>
        <w:t xml:space="preserve">   BOB DYLAN    </w:t>
      </w:r>
      <w:r>
        <w:t xml:space="preserve">   SHANE MCGOWAN    </w:t>
      </w:r>
      <w:r>
        <w:t xml:space="preserve">   ROBERT PLANT    </w:t>
      </w:r>
      <w:r>
        <w:t xml:space="preserve">   ANNIE LENNOX    </w:t>
      </w:r>
      <w:r>
        <w:t xml:space="preserve">   KATE BUSH    </w:t>
      </w:r>
      <w:r>
        <w:t xml:space="preserve">   BILLY IDOL    </w:t>
      </w:r>
      <w:r>
        <w:t xml:space="preserve">   GEORGE HARRISON    </w:t>
      </w:r>
      <w:r>
        <w:t xml:space="preserve">   OTIS REDDING    </w:t>
      </w:r>
      <w:r>
        <w:t xml:space="preserve">   BILL HALEY    </w:t>
      </w:r>
      <w:r>
        <w:t xml:space="preserve">   LOUIS ARMSTRONG    </w:t>
      </w:r>
      <w:r>
        <w:t xml:space="preserve">   DIANA KRALL    </w:t>
      </w:r>
      <w:r>
        <w:t xml:space="preserve">   JOHN LENNON    </w:t>
      </w:r>
      <w:r>
        <w:t xml:space="preserve">   MACY GRAY    </w:t>
      </w:r>
      <w:r>
        <w:t xml:space="preserve">   JIMI HENDRIX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</dc:title>
  <dcterms:created xsi:type="dcterms:W3CDTF">2021-10-11T16:46:24Z</dcterms:created>
  <dcterms:modified xsi:type="dcterms:W3CDTF">2021-10-11T16:46:24Z</dcterms:modified>
</cp:coreProperties>
</file>