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 and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butterflies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computers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babies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pencils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giraffes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teachers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schools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colours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and PLURAL NOUNS</dc:title>
  <dcterms:created xsi:type="dcterms:W3CDTF">2021-10-11T16:46:46Z</dcterms:created>
  <dcterms:modified xsi:type="dcterms:W3CDTF">2021-10-11T16:46:46Z</dcterms:modified>
</cp:coreProperties>
</file>