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 HIS 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AWAKE    </w:t>
      </w:r>
      <w:r>
        <w:t xml:space="preserve">   DAWN    </w:t>
      </w:r>
      <w:r>
        <w:t xml:space="preserve">   GLORY    </w:t>
      </w:r>
      <w:r>
        <w:t xml:space="preserve">   HARP    </w:t>
      </w:r>
      <w:r>
        <w:t xml:space="preserve">   HEART    </w:t>
      </w:r>
      <w:r>
        <w:t xml:space="preserve">   LORD    </w:t>
      </w:r>
      <w:r>
        <w:t xml:space="preserve">   LUTE    </w:t>
      </w:r>
      <w:r>
        <w:t xml:space="preserve">   NATION    </w:t>
      </w:r>
      <w:r>
        <w:t xml:space="preserve">   PEOPLES    </w:t>
      </w:r>
      <w:r>
        <w:t xml:space="preserve">   PRAISE    </w:t>
      </w:r>
      <w:r>
        <w:t xml:space="preserve">   SING    </w:t>
      </w:r>
      <w:r>
        <w:t xml:space="preserve">   STEADFAST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HIS PRAISE</dc:title>
  <dcterms:created xsi:type="dcterms:W3CDTF">2021-10-11T16:46:59Z</dcterms:created>
  <dcterms:modified xsi:type="dcterms:W3CDTF">2021-10-11T16:46:59Z</dcterms:modified>
</cp:coreProperties>
</file>