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SINIF DiLi</w:t>
      </w:r>
    </w:p>
    <w:p>
      <w:pPr>
        <w:pStyle w:val="Questions"/>
      </w:pPr>
      <w:r>
        <w:t xml:space="preserve">1. UTRO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MDIANLMAA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YAMIRD 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ATYTIAH LIS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EIDLN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YAS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GTI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AL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KALK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VER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AAKRPM IAKLDR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PAATK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LKAK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KRTERA 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AZY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BKA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otur    </w:t>
      </w:r>
      <w:r>
        <w:t xml:space="preserve">   anlamadim    </w:t>
      </w:r>
      <w:r>
        <w:t xml:space="preserve">   gel    </w:t>
      </w:r>
      <w:r>
        <w:t xml:space="preserve">   yardim et    </w:t>
      </w:r>
      <w:r>
        <w:t xml:space="preserve">   tahtayi sil    </w:t>
      </w:r>
      <w:r>
        <w:t xml:space="preserve">   dinle    </w:t>
      </w:r>
      <w:r>
        <w:t xml:space="preserve">   oku    </w:t>
      </w:r>
      <w:r>
        <w:t xml:space="preserve">   say    </w:t>
      </w:r>
      <w:r>
        <w:t xml:space="preserve">   git    </w:t>
      </w:r>
      <w:r>
        <w:t xml:space="preserve">   al    </w:t>
      </w:r>
      <w:r>
        <w:t xml:space="preserve">   kalk    </w:t>
      </w:r>
      <w:r>
        <w:t xml:space="preserve">   ver    </w:t>
      </w:r>
      <w:r>
        <w:t xml:space="preserve">   parmak kaldir    </w:t>
      </w:r>
      <w:r>
        <w:t xml:space="preserve">   kapat    </w:t>
      </w:r>
      <w:r>
        <w:t xml:space="preserve">   kalk    </w:t>
      </w:r>
      <w:r>
        <w:t xml:space="preserve">   tekrar et    </w:t>
      </w:r>
      <w:r>
        <w:t xml:space="preserve">   yaz    </w:t>
      </w:r>
      <w:r>
        <w:t xml:space="preserve">   bak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SINIF DiLi</dc:title>
  <dcterms:created xsi:type="dcterms:W3CDTF">2021-10-11T16:46:02Z</dcterms:created>
  <dcterms:modified xsi:type="dcterms:W3CDTF">2021-10-11T16:46:02Z</dcterms:modified>
</cp:coreProperties>
</file>