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kritiseer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komedie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resultaat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skoliere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nuusblad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jaloesie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verniet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periode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Onwaar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grappig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bespreek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blydskap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kwaliteit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treurig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kwartaal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dadelik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</dc:title>
  <dcterms:created xsi:type="dcterms:W3CDTF">2021-10-11T16:47:08Z</dcterms:created>
  <dcterms:modified xsi:type="dcterms:W3CDTF">2021-10-11T16:47:08Z</dcterms:modified>
</cp:coreProperties>
</file>