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- WERKKAART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harwar    </w:t>
      </w:r>
      <w:r>
        <w:t xml:space="preserve">   aptyt    </w:t>
      </w:r>
      <w:r>
        <w:t xml:space="preserve">   bemin    </w:t>
      </w:r>
      <w:r>
        <w:t xml:space="preserve">   eweknie    </w:t>
      </w:r>
      <w:r>
        <w:t xml:space="preserve">   kibbel    </w:t>
      </w:r>
      <w:r>
        <w:t xml:space="preserve">   aksent    </w:t>
      </w:r>
      <w:r>
        <w:t xml:space="preserve">   inhalig    </w:t>
      </w:r>
      <w:r>
        <w:t xml:space="preserve">   blaps    </w:t>
      </w:r>
      <w:r>
        <w:t xml:space="preserve">   soebat    </w:t>
      </w:r>
      <w:r>
        <w:t xml:space="preserve">   nogtans    </w:t>
      </w:r>
      <w:r>
        <w:t xml:space="preserve">   verstom    </w:t>
      </w:r>
      <w:r>
        <w:t xml:space="preserve">   skryftafel    </w:t>
      </w:r>
      <w:r>
        <w:t xml:space="preserve">   harsings    </w:t>
      </w:r>
      <w:r>
        <w:t xml:space="preserve">   bang    </w:t>
      </w:r>
      <w:r>
        <w:t xml:space="preserve">   twyfel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- WERKKAART 1</dc:title>
  <dcterms:created xsi:type="dcterms:W3CDTF">2021-10-11T16:46:43Z</dcterms:created>
  <dcterms:modified xsi:type="dcterms:W3CDTF">2021-10-11T16:46:43Z</dcterms:modified>
</cp:coreProperties>
</file>