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SINS WASHED 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washed    </w:t>
      </w:r>
      <w:r>
        <w:t xml:space="preserve">   snow    </w:t>
      </w:r>
      <w:r>
        <w:t xml:space="preserve">   sins    </w:t>
      </w:r>
      <w:r>
        <w:t xml:space="preserve">   sacrifice    </w:t>
      </w:r>
      <w:r>
        <w:t xml:space="preserve">   new    </w:t>
      </w:r>
      <w:r>
        <w:t xml:space="preserve">   lamb    </w:t>
      </w:r>
      <w:r>
        <w:t xml:space="preserve">   jesus    </w:t>
      </w:r>
      <w:r>
        <w:t xml:space="preserve">   heart    </w:t>
      </w:r>
      <w:r>
        <w:t xml:space="preserve">   god    </w:t>
      </w:r>
      <w:r>
        <w:t xml:space="preserve">   crucifixion    </w:t>
      </w:r>
      <w:r>
        <w:t xml:space="preserve">   cross    </w:t>
      </w:r>
      <w:r>
        <w:t xml:space="preserve">   cleansed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SINS WASHED AWAY </dc:title>
  <dcterms:created xsi:type="dcterms:W3CDTF">2021-10-11T16:45:45Z</dcterms:created>
  <dcterms:modified xsi:type="dcterms:W3CDTF">2021-10-11T16:45:45Z</dcterms:modified>
</cp:coreProperties>
</file>