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SIOP PLANT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to describe the things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plant needs to grow; we breathe it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that you can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 type of fungus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plant that is thickest part of tree and holds the branches and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Happens when a seed gets warmth, darkness, and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 plant needs to grow; hint: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 that describes plants that live for only one year, reproduce, then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a plant that needs to planted in soil and watered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 to describe the type of area plants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Plants that grow along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plant that grows into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plant that is colorful, smells nice, and attracts polinators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that describes plants that may continue to live after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vitamin for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part of plant that brings in light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Thick, sturdy parts of a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plant that comes after the flowering part and is edible, usually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 plant needs to grow; opposite of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plant with roots, trunk, branches, and leaves and is typically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Plants that need support to grow upwards</w:t>
            </w:r>
          </w:p>
        </w:tc>
      </w:tr>
    </w:tbl>
    <w:p>
      <w:pPr>
        <w:pStyle w:val="WordBankMedium"/>
      </w:pPr>
      <w:r>
        <w:t xml:space="preserve">   Sprouts    </w:t>
      </w:r>
      <w:r>
        <w:t xml:space="preserve">   Stems    </w:t>
      </w:r>
      <w:r>
        <w:t xml:space="preserve">   Leaves    </w:t>
      </w:r>
      <w:r>
        <w:t xml:space="preserve">   Flowers    </w:t>
      </w:r>
      <w:r>
        <w:t xml:space="preserve">   Trunk    </w:t>
      </w:r>
      <w:r>
        <w:t xml:space="preserve">   Seeds    </w:t>
      </w:r>
      <w:r>
        <w:t xml:space="preserve">   Roots    </w:t>
      </w:r>
      <w:r>
        <w:t xml:space="preserve">   Fruit    </w:t>
      </w:r>
      <w:r>
        <w:t xml:space="preserve">   Tree    </w:t>
      </w:r>
      <w:r>
        <w:t xml:space="preserve">   Edible    </w:t>
      </w:r>
      <w:r>
        <w:t xml:space="preserve">   Creepers    </w:t>
      </w:r>
      <w:r>
        <w:t xml:space="preserve">   Climbers    </w:t>
      </w:r>
      <w:r>
        <w:t xml:space="preserve">   Mushrooms    </w:t>
      </w:r>
      <w:r>
        <w:t xml:space="preserve">   Sunshine    </w:t>
      </w:r>
      <w:r>
        <w:t xml:space="preserve">   Water    </w:t>
      </w:r>
      <w:r>
        <w:t xml:space="preserve">   Air    </w:t>
      </w:r>
      <w:r>
        <w:t xml:space="preserve">   Environment    </w:t>
      </w:r>
      <w:r>
        <w:t xml:space="preserve">   Biome    </w:t>
      </w:r>
      <w:r>
        <w:t xml:space="preserve">   Soil    </w:t>
      </w:r>
      <w:r>
        <w:t xml:space="preserve">   Fertilizer    </w:t>
      </w:r>
      <w:r>
        <w:t xml:space="preserve">   Annuals     </w:t>
      </w:r>
      <w:r>
        <w:t xml:space="preserve">   Perennial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SIOP PLANT BIOLOGY</dc:title>
  <dcterms:created xsi:type="dcterms:W3CDTF">2021-12-26T03:35:44Z</dcterms:created>
  <dcterms:modified xsi:type="dcterms:W3CDTF">2021-12-26T03:35:44Z</dcterms:modified>
</cp:coreProperties>
</file>