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SIPPS sight words 41-55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children    </w:t>
      </w:r>
      <w:r>
        <w:t xml:space="preserve">   heard    </w:t>
      </w:r>
      <w:r>
        <w:t xml:space="preserve">   toward    </w:t>
      </w:r>
      <w:r>
        <w:t xml:space="preserve">   live    </w:t>
      </w:r>
      <w:r>
        <w:t xml:space="preserve">   give    </w:t>
      </w:r>
      <w:r>
        <w:t xml:space="preserve">   both    </w:t>
      </w:r>
      <w:r>
        <w:t xml:space="preserve">   two    </w:t>
      </w:r>
      <w:r>
        <w:t xml:space="preserve">   one    </w:t>
      </w:r>
      <w:r>
        <w:t xml:space="preserve">   every    </w:t>
      </w:r>
      <w:r>
        <w:t xml:space="preserve">   around    </w:t>
      </w:r>
      <w:r>
        <w:t xml:space="preserve">   where    </w:t>
      </w:r>
      <w:r>
        <w:t xml:space="preserve">   women    </w:t>
      </w:r>
      <w:r>
        <w:t xml:space="preserve">   woman    </w:t>
      </w:r>
      <w:r>
        <w:t xml:space="preserve">   want    </w:t>
      </w:r>
      <w:r>
        <w:t xml:space="preserve">   what    </w:t>
      </w:r>
      <w:r>
        <w:t xml:space="preserve">   could    </w:t>
      </w:r>
      <w:r>
        <w:t xml:space="preserve">   should    </w:t>
      </w:r>
      <w:r>
        <w:t xml:space="preserve">   would    </w:t>
      </w:r>
      <w:r>
        <w:t xml:space="preserve">   other    </w:t>
      </w:r>
      <w:r>
        <w:t xml:space="preserve">   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SIPPS sight words 41-55</dc:title>
  <dcterms:created xsi:type="dcterms:W3CDTF">2021-10-11T16:45:35Z</dcterms:created>
  <dcterms:modified xsi:type="dcterms:W3CDTF">2021-10-11T16:45:35Z</dcterms:modified>
</cp:coreProperties>
</file>