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SIP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Student    </w:t>
      </w:r>
      <w:r>
        <w:t xml:space="preserve">   Teacher    </w:t>
      </w:r>
      <w:r>
        <w:t xml:space="preserve">   Smart    </w:t>
      </w:r>
      <w:r>
        <w:t xml:space="preserve">   Sip    </w:t>
      </w:r>
      <w:r>
        <w:t xml:space="preserve">   Nutrition    </w:t>
      </w:r>
      <w:r>
        <w:t xml:space="preserve">   Change    </w:t>
      </w:r>
      <w:r>
        <w:t xml:space="preserve">   Diet    </w:t>
      </w:r>
      <w:r>
        <w:t xml:space="preserve">   Playing    </w:t>
      </w:r>
      <w:r>
        <w:t xml:space="preserve">   Meals    </w:t>
      </w:r>
      <w:r>
        <w:t xml:space="preserve">   Tooth    </w:t>
      </w:r>
      <w:r>
        <w:t xml:space="preserve">   Bone    </w:t>
      </w:r>
      <w:r>
        <w:t xml:space="preserve">   Sugarcubes    </w:t>
      </w:r>
      <w:r>
        <w:t xml:space="preserve">   School    </w:t>
      </w:r>
      <w:r>
        <w:t xml:space="preserve">   Exercose    </w:t>
      </w:r>
      <w:r>
        <w:t xml:space="preserve">   Water    </w:t>
      </w:r>
      <w:r>
        <w:t xml:space="preserve">   Sugar    </w:t>
      </w:r>
      <w:r>
        <w:t xml:space="preserve">   Pop    </w:t>
      </w:r>
      <w:r>
        <w:t xml:space="preserve">   Coke    </w:t>
      </w:r>
      <w:r>
        <w:t xml:space="preserve">   Tea    </w:t>
      </w:r>
      <w:r>
        <w:t xml:space="preserve">   Coffee    </w:t>
      </w:r>
      <w:r>
        <w:t xml:space="preserve">   Milk    </w:t>
      </w:r>
      <w:r>
        <w:t xml:space="preserve">   Oranges    </w:t>
      </w:r>
      <w:r>
        <w:t xml:space="preserve">   Apple    </w:t>
      </w:r>
      <w:r>
        <w:t xml:space="preserve">   Grain    </w:t>
      </w:r>
      <w:r>
        <w:t xml:space="preserve">   Meat    </w:t>
      </w:r>
      <w:r>
        <w:t xml:space="preserve">   Dairy    </w:t>
      </w:r>
      <w:r>
        <w:t xml:space="preserve">   Vegetables    </w:t>
      </w:r>
      <w:r>
        <w:t xml:space="preserve">   Fruit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 SMART</dc:title>
  <dcterms:created xsi:type="dcterms:W3CDTF">2021-10-11T16:45:54Z</dcterms:created>
  <dcterms:modified xsi:type="dcterms:W3CDTF">2021-10-11T16:45:54Z</dcterms:modified>
</cp:coreProperties>
</file>