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PROPHETS    </w:t>
      </w:r>
      <w:r>
        <w:t xml:space="preserve">   MESSENGER    </w:t>
      </w:r>
      <w:r>
        <w:t xml:space="preserve">   ARRIVAL    </w:t>
      </w:r>
      <w:r>
        <w:t xml:space="preserve">   BELIEVER    </w:t>
      </w:r>
      <w:r>
        <w:t xml:space="preserve">   LETTER    </w:t>
      </w:r>
      <w:r>
        <w:t xml:space="preserve">   ISLAM    </w:t>
      </w:r>
      <w:r>
        <w:t xml:space="preserve">   MESSAGE    </w:t>
      </w:r>
      <w:r>
        <w:t xml:space="preserve">   PROMISE    </w:t>
      </w:r>
      <w:r>
        <w:t xml:space="preserve">   MUSLIM    </w:t>
      </w:r>
      <w:r>
        <w:t xml:space="preserve">   UTHMAN    </w:t>
      </w:r>
      <w:r>
        <w:t xml:space="preserve">   FIGHTING    </w:t>
      </w:r>
      <w:r>
        <w:t xml:space="preserve">   UMRAH    </w:t>
      </w:r>
      <w:r>
        <w:t xml:space="preserve">   QURAYSH    </w:t>
      </w:r>
      <w:r>
        <w:t xml:space="preserve">   MAKKAH    </w:t>
      </w:r>
      <w:r>
        <w:t xml:space="preserve">   HUDAYBIYAH    </w:t>
      </w:r>
      <w:r>
        <w:t xml:space="preserve">  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SIRAH</dc:title>
  <dcterms:created xsi:type="dcterms:W3CDTF">2021-10-11T16:46:33Z</dcterms:created>
  <dcterms:modified xsi:type="dcterms:W3CDTF">2021-10-11T16:46:33Z</dcterms:modified>
</cp:coreProperties>
</file>