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Heart rate greater than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Systemic inflammatory response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Pressure in septic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risk factor for sepsis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Presence of infection with SIRS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labored respirations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of sepsis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Test before start of antiobiotics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Role of the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Increased respiratory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cell count alarming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Temperature meets SIRS criteria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SIRS</dc:title>
  <dcterms:created xsi:type="dcterms:W3CDTF">2021-10-11T16:47:36Z</dcterms:created>
  <dcterms:modified xsi:type="dcterms:W3CDTF">2021-10-11T16:47:36Z</dcterms:modified>
</cp:coreProperties>
</file>