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SIR EDMUND HILLARY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SOUTH POLE    </w:t>
      </w:r>
      <w:r>
        <w:t xml:space="preserve">   CLIMB    </w:t>
      </w:r>
      <w:r>
        <w:t xml:space="preserve">   SNOW    </w:t>
      </w:r>
      <w:r>
        <w:t xml:space="preserve">   SUMMIT    </w:t>
      </w:r>
      <w:r>
        <w:t xml:space="preserve">   EXPLORER    </w:t>
      </w:r>
      <w:r>
        <w:t xml:space="preserve">   MATCHES    </w:t>
      </w:r>
      <w:r>
        <w:t xml:space="preserve">   EQUIPMENT    </w:t>
      </w:r>
      <w:r>
        <w:t xml:space="preserve">   SLEEPING BAG    </w:t>
      </w:r>
      <w:r>
        <w:t xml:space="preserve">   TENT    </w:t>
      </w:r>
      <w:r>
        <w:t xml:space="preserve">   FOOD    </w:t>
      </w:r>
      <w:r>
        <w:t xml:space="preserve">   GOOGLES    </w:t>
      </w:r>
      <w:r>
        <w:t xml:space="preserve">   ICE HACKS    </w:t>
      </w:r>
      <w:r>
        <w:t xml:space="preserve">   BOOTS    </w:t>
      </w:r>
      <w:r>
        <w:t xml:space="preserve">   ROPE    </w:t>
      </w:r>
      <w:r>
        <w:t xml:space="preserve">   EXPEDITION    </w:t>
      </w:r>
      <w:r>
        <w:t xml:space="preserve">   ALTITUDE    </w:t>
      </w:r>
      <w:r>
        <w:t xml:space="preserve">   EVEREST    </w:t>
      </w:r>
      <w:r>
        <w:t xml:space="preserve">   NEW ZEALAND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SIR EDMUND HILLARY</dc:title>
  <dcterms:created xsi:type="dcterms:W3CDTF">2021-10-11T16:46:27Z</dcterms:created>
  <dcterms:modified xsi:type="dcterms:W3CDTF">2021-10-11T16:46:27Z</dcterms:modified>
</cp:coreProperties>
</file>