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SIR EDWARD ELGAR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DREAM OF GERONTIUS    </w:t>
      </w:r>
      <w:r>
        <w:t xml:space="preserve">   BAND MASTER    </w:t>
      </w:r>
      <w:r>
        <w:t xml:space="preserve">   LAND OF HOPE AND GLORY    </w:t>
      </w:r>
      <w:r>
        <w:t xml:space="preserve">   ENIGMA VARIATIONS    </w:t>
      </w:r>
      <w:r>
        <w:t xml:space="preserve">   KING EDWARD    </w:t>
      </w:r>
      <w:r>
        <w:t xml:space="preserve">   TEACHER    </w:t>
      </w:r>
      <w:r>
        <w:t xml:space="preserve">   PIANO    </w:t>
      </w:r>
      <w:r>
        <w:t xml:space="preserve">   COMPOSER    </w:t>
      </w:r>
      <w:r>
        <w:t xml:space="preserve">   WORCESTER    </w:t>
      </w:r>
      <w:r>
        <w:t xml:space="preserve">   ORCHESTRA    </w:t>
      </w:r>
      <w:r>
        <w:t xml:space="preserve">   CONDUCTOR    </w:t>
      </w:r>
      <w:r>
        <w:t xml:space="preserve">   CLASSICAL    </w:t>
      </w:r>
      <w:r>
        <w:t xml:space="preserve">   ORGAN    </w:t>
      </w:r>
      <w:r>
        <w:t xml:space="preserve">   VIOLIN    </w:t>
      </w:r>
      <w:r>
        <w:t xml:space="preserve">   ALICE ROBERTS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EDWARD ELGAR WORD SEARCH  </dc:title>
  <dcterms:created xsi:type="dcterms:W3CDTF">2021-10-11T16:47:14Z</dcterms:created>
  <dcterms:modified xsi:type="dcterms:W3CDTF">2021-10-11T16:47:14Z</dcterms:modified>
</cp:coreProperties>
</file>