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SISTEMAS DE TRANSPORTE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Moléculas que enmascaran la carga de los iones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dos moléculas se mueven en la misma dirección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Transportador regulado por insulina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Transportador de glucosa ubicuo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de energía que utiliza el transporte activo primario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bomba de sodio-potasio es una bomba...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Localización tisular del transportador GLUT4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Tipo de transporte activo que utiliza como energía un gradiente iónico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bombas de tipo P se caracterizan por tener un dominio de...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Naturaleza de las moléculas que llevan a cabo difusión simple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Transportador de glucosa de las células beta pancreáticas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transporte de sustancias en contra de gradiente se denomina transporte...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SISTEMAS DE TRANSPORTE</dc:title>
  <dcterms:created xsi:type="dcterms:W3CDTF">2021-10-11T16:47:03Z</dcterms:created>
  <dcterms:modified xsi:type="dcterms:W3CDTF">2021-10-11T16:47:03Z</dcterms:modified>
</cp:coreProperties>
</file>