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SISTEMA METRICO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REGLA    </w:t>
      </w:r>
      <w:r>
        <w:t xml:space="preserve">   METRICO    </w:t>
      </w:r>
      <w:r>
        <w:t xml:space="preserve">   SISTEMA    </w:t>
      </w:r>
      <w:r>
        <w:t xml:space="preserve">   CORREDERAS    </w:t>
      </w:r>
      <w:r>
        <w:t xml:space="preserve">   BALANZA    </w:t>
      </w:r>
      <w:r>
        <w:t xml:space="preserve">   TERMOMETRO    </w:t>
      </w:r>
      <w:r>
        <w:t xml:space="preserve">   DIAGRAMA    </w:t>
      </w:r>
      <w:r>
        <w:t xml:space="preserve">   CANTIDAD    </w:t>
      </w:r>
      <w:r>
        <w:t xml:space="preserve">   OBJETO    </w:t>
      </w:r>
      <w:r>
        <w:t xml:space="preserve">   INSTRUMENTO    </w:t>
      </w:r>
      <w:r>
        <w:t xml:space="preserve">   CENTIMETRO    </w:t>
      </w:r>
      <w:r>
        <w:t xml:space="preserve">   METRO    </w:t>
      </w:r>
      <w:r>
        <w:t xml:space="preserve">   GRAMO    </w:t>
      </w:r>
      <w:r>
        <w:t xml:space="preserve">   PIES    </w:t>
      </w:r>
      <w:r>
        <w:t xml:space="preserve">   PULGADAS    </w:t>
      </w:r>
      <w:r>
        <w:t xml:space="preserve">   LIBRAS    </w:t>
      </w:r>
      <w:r>
        <w:t xml:space="preserve">   ONZAS    </w:t>
      </w:r>
      <w:r>
        <w:t xml:space="preserve">   CENTENA    </w:t>
      </w:r>
      <w:r>
        <w:t xml:space="preserve">   DECENA    </w:t>
      </w:r>
      <w:r>
        <w:t xml:space="preserve">   KILOGRAMO    </w:t>
      </w:r>
      <w:r>
        <w:t xml:space="preserve">   SUPERFICIE    </w:t>
      </w:r>
      <w:r>
        <w:t xml:space="preserve">   TEMPERATURA    </w:t>
      </w:r>
      <w:r>
        <w:t xml:space="preserve">   VOLUMEN    </w:t>
      </w:r>
      <w:r>
        <w:t xml:space="preserve">   AREA    </w:t>
      </w:r>
      <w:r>
        <w:t xml:space="preserve">   LONGITUD    </w:t>
      </w:r>
      <w:r>
        <w:t xml:space="preserve">   MASA    </w:t>
      </w:r>
      <w:r>
        <w:t xml:space="preserve">   NUMERO    </w:t>
      </w:r>
      <w:r>
        <w:t xml:space="preserve">   UNIDAD    </w:t>
      </w:r>
      <w:r>
        <w:t xml:space="preserve">   PESO    </w:t>
      </w:r>
      <w:r>
        <w:t xml:space="preserve">   MEDIR    </w:t>
      </w:r>
      <w:r>
        <w:t xml:space="preserve">   CIENTIFICOS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METRICO</dc:title>
  <dcterms:created xsi:type="dcterms:W3CDTF">2021-10-11T16:45:56Z</dcterms:created>
  <dcterms:modified xsi:type="dcterms:W3CDTF">2021-10-11T16:45:56Z</dcterms:modified>
</cp:coreProperties>
</file>