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SISTEMA NERVIÓS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Són prolongacions protoplasmàtiques ramificades, bastant curtes, de la neurona.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mielina és la substància lipídica que recobreix algunes neurones amb la finalitat de fer més ràpides les connexions entre unes neurones i d'altres (sinapsi). Recobreix la part basal de les neurones, anomenada axó.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És una prolongació de la cèl·lula nerviosa a través de la qual viatja l'impuls nerviós.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Són cèl·lules  nervioses que capten els estímuls tant exteriors com interiors i estan ubicats als òrgans sensorials.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Són un teixit conjuntiu molt especialitzat que recobreix l'encèfal i el tub neural (medul·la espinal), que tenen una funció de protecció, com impedir lesions i infeccions cerebrals.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Agents químics produïts per les cèl·lules presinàptiques, s’uneixen als receptors específics de la membrana postsinàptica i provoquen l’activació i propagació de l’impuls a la neurona següent. Són fabricats per les neurones.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Coordina moviment involutaris i voluntaris de l’organisme, també és l’encarregat de les funcions cerebrals superiors.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L’arribada de l’ impuls a la membrana presináptica provoca lliberació de neurotransmisors (acetilcolina, noradrenalina) l ‘espai sinàptic.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L’arbre de la vida.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És l'òrgan més important del sistema nerviós. Controla la major part de l'activitat del sistema nerviós.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SISTEMA NERVIÓS</dc:title>
  <dcterms:created xsi:type="dcterms:W3CDTF">2021-10-11T16:48:36Z</dcterms:created>
  <dcterms:modified xsi:type="dcterms:W3CDTF">2021-10-11T16:48:36Z</dcterms:modified>
</cp:coreProperties>
</file>