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SOLARE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LIQUIDO    </w:t>
      </w:r>
      <w:r>
        <w:t xml:space="preserve">   GAS SOLIDO    </w:t>
      </w:r>
      <w:r>
        <w:t xml:space="preserve">   ATMOSFERA    </w:t>
      </w:r>
      <w:r>
        <w:t xml:space="preserve">   ELIO    </w:t>
      </w:r>
      <w:r>
        <w:t xml:space="preserve">   GRAVITA'    </w:t>
      </w:r>
      <w:r>
        <w:t xml:space="preserve">   PIANETA    </w:t>
      </w:r>
      <w:r>
        <w:t xml:space="preserve">   STELLA    </w:t>
      </w:r>
      <w:r>
        <w:t xml:space="preserve">   IDROGENO    </w:t>
      </w:r>
      <w:r>
        <w:t xml:space="preserve">   BIG BANG    </w:t>
      </w:r>
      <w:r>
        <w:t xml:space="preserve">   SISTEMA SOLARE    </w:t>
      </w:r>
      <w:r>
        <w:t xml:space="preserve">   TERRA    </w:t>
      </w:r>
      <w:r>
        <w:t xml:space="preserve">   SOLE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SOLARE</dc:title>
  <dcterms:created xsi:type="dcterms:W3CDTF">2021-10-11T16:47:38Z</dcterms:created>
  <dcterms:modified xsi:type="dcterms:W3CDTF">2021-10-11T16:47:38Z</dcterms:modified>
</cp:coreProperties>
</file>