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SOLARE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PLACCHE    </w:t>
      </w:r>
      <w:r>
        <w:t xml:space="preserve">   OSSIGENO    </w:t>
      </w:r>
      <w:r>
        <w:t xml:space="preserve">   ELIO    </w:t>
      </w:r>
      <w:r>
        <w:t xml:space="preserve">   IDROGENO    </w:t>
      </w:r>
      <w:r>
        <w:t xml:space="preserve">   TETTONICA    </w:t>
      </w:r>
      <w:r>
        <w:t xml:space="preserve">   ORBITA    </w:t>
      </w:r>
      <w:r>
        <w:t xml:space="preserve">   SATELLITE    </w:t>
      </w:r>
      <w:r>
        <w:t xml:space="preserve">   PANGEA    </w:t>
      </w:r>
      <w:r>
        <w:t xml:space="preserve">   ACQUA    </w:t>
      </w:r>
      <w:r>
        <w:t xml:space="preserve">   ATMOSFERA    </w:t>
      </w:r>
      <w:r>
        <w:t xml:space="preserve">   CONTINENTE    </w:t>
      </w:r>
      <w:r>
        <w:t xml:space="preserve">   OCEANO    </w:t>
      </w:r>
      <w:r>
        <w:t xml:space="preserve">   NUCLEO    </w:t>
      </w:r>
      <w:r>
        <w:t xml:space="preserve">   CROSTA TERRESTRE    </w:t>
      </w:r>
      <w:r>
        <w:t xml:space="preserve">   METEORITI    </w:t>
      </w:r>
      <w:r>
        <w:t xml:space="preserve">   LIQUIDO    </w:t>
      </w:r>
      <w:r>
        <w:t xml:space="preserve">   SOLIDO    </w:t>
      </w:r>
      <w:r>
        <w:t xml:space="preserve">   GASSOSO    </w:t>
      </w:r>
      <w:r>
        <w:t xml:space="preserve">   GRAVITA'    </w:t>
      </w:r>
      <w:r>
        <w:t xml:space="preserve">   BIG BANG    </w:t>
      </w:r>
      <w:r>
        <w:t xml:space="preserve">   STELLA    </w:t>
      </w:r>
      <w:r>
        <w:t xml:space="preserve">   SISTEMA SOLARE    </w:t>
      </w:r>
      <w:r>
        <w:t xml:space="preserve">   PIANETI    </w:t>
      </w:r>
      <w:r>
        <w:t xml:space="preserve">   TERRA    </w:t>
      </w:r>
      <w:r>
        <w:t xml:space="preserve">   SOLE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SOLARE</dc:title>
  <dcterms:created xsi:type="dcterms:W3CDTF">2021-10-11T16:47:41Z</dcterms:created>
  <dcterms:modified xsi:type="dcterms:W3CDTF">2021-10-11T16:47:41Z</dcterms:modified>
</cp:coreProperties>
</file>