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acknowledge    </w:t>
      </w:r>
      <w:r>
        <w:t xml:space="preserve">   assist    </w:t>
      </w:r>
      <w:r>
        <w:t xml:space="preserve">   elegant    </w:t>
      </w:r>
      <w:r>
        <w:t xml:space="preserve">   god    </w:t>
      </w:r>
      <w:r>
        <w:t xml:space="preserve">   loving    </w:t>
      </w:r>
      <w:r>
        <w:t xml:space="preserve">   pledge    </w:t>
      </w:r>
      <w:r>
        <w:t xml:space="preserve">   resourcefu[    </w:t>
      </w:r>
      <w:r>
        <w:t xml:space="preserve">   serve    </w:t>
      </w:r>
      <w:r>
        <w:t xml:space="preserve">   smart    </w:t>
      </w:r>
      <w:r>
        <w:t xml:space="preserve">   soroptimist    </w:t>
      </w:r>
      <w:r>
        <w:t xml:space="preserve">   supportive    </w:t>
      </w:r>
      <w:r>
        <w:t xml:space="preserve">   talented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</dc:title>
  <dcterms:created xsi:type="dcterms:W3CDTF">2021-10-11T16:46:02Z</dcterms:created>
  <dcterms:modified xsi:type="dcterms:W3CDTF">2021-10-11T16:46:02Z</dcterms:modified>
</cp:coreProperties>
</file>