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SISTER LOCATION (FNAF)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Rental    </w:t>
      </w:r>
      <w:r>
        <w:t xml:space="preserve">   Breaker Room    </w:t>
      </w:r>
      <w:r>
        <w:t xml:space="preserve">   Funtime Dance Floor    </w:t>
      </w:r>
      <w:r>
        <w:t xml:space="preserve">   Balloras Gallery    </w:t>
      </w:r>
      <w:r>
        <w:t xml:space="preserve">   Repair    </w:t>
      </w:r>
      <w:r>
        <w:t xml:space="preserve">   Exotic Butters    </w:t>
      </w:r>
      <w:r>
        <w:t xml:space="preserve">   Soap Opra    </w:t>
      </w:r>
      <w:r>
        <w:t xml:space="preserve">   Scooper    </w:t>
      </w:r>
      <w:r>
        <w:t xml:space="preserve">   Bon Bon    </w:t>
      </w:r>
      <w:r>
        <w:t xml:space="preserve">   Lolbit    </w:t>
      </w:r>
      <w:r>
        <w:t xml:space="preserve">   Ennard    </w:t>
      </w:r>
      <w:r>
        <w:t xml:space="preserve">   Circus Baby    </w:t>
      </w:r>
      <w:r>
        <w:t xml:space="preserve">   Funtime Freddy    </w:t>
      </w:r>
      <w:r>
        <w:t xml:space="preserve">   Funtime Foxy    </w:t>
      </w:r>
      <w:r>
        <w:t xml:space="preserve">   Ballora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SISTER LOCATION (FNAF)</dc:title>
  <dcterms:created xsi:type="dcterms:W3CDTF">2021-11-12T03:52:11Z</dcterms:created>
  <dcterms:modified xsi:type="dcterms:W3CDTF">2021-11-12T03:52:11Z</dcterms:modified>
</cp:coreProperties>
</file>