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"SIS"   Sisters In Solidarity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accord    </w:t>
      </w:r>
      <w:r>
        <w:t xml:space="preserve">   agreement    </w:t>
      </w:r>
      <w:r>
        <w:t xml:space="preserve">   association    </w:t>
      </w:r>
      <w:r>
        <w:t xml:space="preserve">   attachment    </w:t>
      </w:r>
      <w:r>
        <w:t xml:space="preserve">   bond    </w:t>
      </w:r>
      <w:r>
        <w:t xml:space="preserve">   close relationship    </w:t>
      </w:r>
      <w:r>
        <w:t xml:space="preserve">   closeness    </w:t>
      </w:r>
      <w:r>
        <w:t xml:space="preserve">   conformity    </w:t>
      </w:r>
      <w:r>
        <w:t xml:space="preserve">   connection    </w:t>
      </w:r>
      <w:r>
        <w:t xml:space="preserve">   continuity    </w:t>
      </w:r>
      <w:r>
        <w:t xml:space="preserve">   fellowship    </w:t>
      </w:r>
      <w:r>
        <w:t xml:space="preserve">   harmony    </w:t>
      </w:r>
      <w:r>
        <w:t xml:space="preserve">   likemindedness    </w:t>
      </w:r>
      <w:r>
        <w:t xml:space="preserve">   one    </w:t>
      </w:r>
      <w:r>
        <w:t xml:space="preserve">   peace    </w:t>
      </w:r>
      <w:r>
        <w:t xml:space="preserve">   rapport    </w:t>
      </w:r>
      <w:r>
        <w:t xml:space="preserve">   singleness    </w:t>
      </w:r>
      <w:r>
        <w:t xml:space="preserve">   solidarity    </w:t>
      </w:r>
      <w:r>
        <w:t xml:space="preserve">   together    </w:t>
      </w:r>
      <w:r>
        <w:t xml:space="preserve">   undivided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"SIS"   Sisters In Solidarity </dc:title>
  <dcterms:created xsi:type="dcterms:W3CDTF">2021-10-10T23:51:32Z</dcterms:created>
  <dcterms:modified xsi:type="dcterms:W3CDTF">2021-10-10T23:51:32Z</dcterms:modified>
</cp:coreProperties>
</file>