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LOOK    </w:t>
      </w:r>
      <w:r>
        <w:t xml:space="preserve">   SEE    </w:t>
      </w:r>
      <w:r>
        <w:t xml:space="preserve">   HAVE    </w:t>
      </w:r>
      <w:r>
        <w:t xml:space="preserve">   ARE    </w:t>
      </w:r>
      <w:r>
        <w:t xml:space="preserve">   WAS    </w:t>
      </w:r>
      <w:r>
        <w:t xml:space="preserve">   ON    </w:t>
      </w:r>
      <w:r>
        <w:t xml:space="preserve">   SAID    </w:t>
      </w:r>
      <w:r>
        <w:t xml:space="preserve">   OF    </w:t>
      </w:r>
      <w:r>
        <w:t xml:space="preserve">   TOO    </w:t>
      </w:r>
      <w:r>
        <w:t xml:space="preserve">   ONE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2021-10-11T16:47:16Z</dcterms:created>
  <dcterms:modified xsi:type="dcterms:W3CDTF">2021-10-11T16:47:16Z</dcterms:modified>
</cp:coreProperties>
</file>