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SIT-INS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ATTENTION    </w:t>
      </w:r>
      <w:r>
        <w:t xml:space="preserve">   COLLEGE    </w:t>
      </w:r>
      <w:r>
        <w:t xml:space="preserve">   COUNTER    </w:t>
      </w:r>
      <w:r>
        <w:t xml:space="preserve">   COUNTRY    </w:t>
      </w:r>
      <w:r>
        <w:t xml:space="preserve">   CUSTOMERS    </w:t>
      </w:r>
      <w:r>
        <w:t xml:space="preserve">   FRIENDS    </w:t>
      </w:r>
      <w:r>
        <w:t xml:space="preserve">   LUNCH    </w:t>
      </w:r>
      <w:r>
        <w:t xml:space="preserve">   MANAGER    </w:t>
      </w:r>
      <w:r>
        <w:t xml:space="preserve">   MILESTONE    </w:t>
      </w:r>
      <w:r>
        <w:t xml:space="preserve">   MOBILIZE    </w:t>
      </w:r>
      <w:r>
        <w:t xml:space="preserve">   NONVIOLENT    </w:t>
      </w:r>
      <w:r>
        <w:t xml:space="preserve">   PROTESTING    </w:t>
      </w:r>
      <w:r>
        <w:t xml:space="preserve">   RESTAURANT    </w:t>
      </w:r>
      <w:r>
        <w:t xml:space="preserve">   SCHOOL    </w:t>
      </w:r>
      <w:r>
        <w:t xml:space="preserve">   SEGREGATION    </w:t>
      </w:r>
      <w:r>
        <w:t xml:space="preserve">   STUDENTS    </w:t>
      </w:r>
      <w:r>
        <w:t xml:space="preserve">   TAUNTED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SIT-INS</dc:title>
  <dcterms:created xsi:type="dcterms:W3CDTF">2021-10-11T16:46:55Z</dcterms:created>
  <dcterms:modified xsi:type="dcterms:W3CDTF">2021-10-11T16:46:55Z</dcterms:modified>
</cp:coreProperties>
</file>