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SIZES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straight sides and no vertices and look for me at the end of cylinder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Greek name is "hex"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Greek for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two sets of parallel sides and i like to 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4 sides are of equal length but you will not find me in pack of cards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2 sets of parallel sides but of different lengths and all my angles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no parallel sides but i have 3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sides of a rhombus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one more side than the pentagon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find 3 of us in every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5 sides and 5 vertices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sides are parallel and of equal lengths and i am also called a diamond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SIZES AND SHAPES</dc:title>
  <dcterms:created xsi:type="dcterms:W3CDTF">2021-10-11T16:47:09Z</dcterms:created>
  <dcterms:modified xsi:type="dcterms:W3CDTF">2021-10-11T16:47:09Z</dcterms:modified>
</cp:coreProperties>
</file>